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 VOCAL SCORE SERIES LE CONVENIENZE ED INCONVENIENZE TEATRALI VOLUME Ⅰ</w:t>
      </w:r>
    </w:p>
    <w:p>
      <w:r>
        <w:rPr>
          <w:rFonts w:ascii="宋体" w:hAnsi="宋体" w:eastAsia="宋体"/>
          <w:sz w:val="24"/>
        </w:rPr>
        <w:t>GAETANO DONIZETTI DOMENICO GILARDONI ROGER PARKER E ANDERS WIKLUND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 VOCAL SCORE SERIES LE CONVENIENZE ED INCONVENIENZE TEATRALI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GAETANO DONIZETTI DOMENICO GILARDONI ROGER PARKER E ANDERS WIKLUND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本书出售、求购地址：https://www.jiaokey.com/book/detail/41011687.html</w:t>
      </w:r>
    </w:p>
    <w:p>
      <w:r>
        <w:t>更多相关图书推荐：https://www.jiaokey.com</w:t>
      </w:r>
    </w:p>
    <w:p>
      <w:r>
        <w:t>GAETANO DONIZETTI DOMENICO GILARDONI ROGER PARKER E ANDERS WIKLUND 其他作品：https://www.jiaokey.com/tag/GAETANO DONIZETTI DOMENICO GILARDONI ROGER PARKER E ANDERS WIKLUND.html</w:t>
      </w:r>
    </w:p>
    <w:p>
      <w:r>
        <w:t>RICORDI 出版图书：https://www.jiaokey.com/tag/RICORDI.html</w:t>
      </w:r>
    </w:p>
    <w:p>
      <w:r>
        <w:t>关键词搜索：https://www.jiaokey.com/tag/OPERA VOCAL SCORE SERIES LE CONVENIENZE ED INCONVENIENZE TEATRALI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