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IL SIGNOR BRUSCHINO OSSIA IL FIGIO PER AZZARDO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IL SIGNOR BRUSCHINO OSSIA IL FIGIO PER AZZARDO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本书出售、求购地址：https://www.jiaokey.com/book/detail/41011684.html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IL SIGNOR BRUSCHINO OSSIA IL FIGIO PER AZZARDO.html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