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MUSIQUE POUR PERCUSSION CATALOGUE THEMATIQUE THEMATIC CATALOGUE THEMATISCHER KATALOG CATALOGO TEMATICO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MUSIQUE POUR PERCUSSION CATALOGUE THEMATIQUE THEMATIC CATALOGUE THEMATISCHER KATALOG CATALOGO TEMATICO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本书出售、求购地址：https://www.jiaokey.com/book/detail/41011653.html</w:t>
      </w:r>
    </w:p>
    <w:p>
      <w:r>
        <w:t>更多相关图书推荐：https://www.jiaokey.com</w:t>
      </w:r>
    </w:p>
    <w:p>
      <w:r>
        <w:t>ALPHONSE LEDUC 出版图书：https://www.jiaokey.com/tag/ALPHONSE LEDUC.html</w:t>
      </w:r>
    </w:p>
    <w:p>
      <w:r>
        <w:t>关键词搜索：https://www.jiaokey.com/tag/MUSIQUE POUR PERCUSSION CATALOGUE THEMATIQUE THEMATIC CATALOGUE THEMATISCHER KATALOG CATALOGO TEMATICO.html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