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NEUE REIHE BAND 25 LITANEIEN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NEUE REIHE BAND 25 LITANEIEN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本书出售、求购地址：https://www.jiaokey.com/book/detail/41011636.html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NEUE REIHE BAND 25 LITANEIEN.html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