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WERKE NEUE REIHE BAND 24 CANTICA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WERKE NEUE REIHE BAND 24 CANTICA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本书出售、求购地址：https://www.jiaokey.com/book/detail/41011635.html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关键词搜索：https://www.jiaokey.com/tag/SAMTLICHE WERKE NEUE REIHE BAND 24 CANTICA.html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