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PARTITURA FULL SCORE IL TABARRO OPERA IN UN ATTO</w:t>
      </w:r>
    </w:p>
    <w:p>
      <w:r>
        <w:rPr>
          <w:rFonts w:ascii="宋体" w:hAnsi="宋体" w:eastAsia="宋体"/>
          <w:sz w:val="24"/>
        </w:rPr>
        <w:t>GIACOMO PUCCINI GIUSEPPE ADAMI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PARTITURA FULL SCORE IL TABARRO OPERA IN UN ATTO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 GIUSEPPE ADAMI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本书出售、求购地址：https://www.jiaokey.com/book/detail/41011629.html</w:t>
      </w:r>
    </w:p>
    <w:p>
      <w:r>
        <w:t>更多相关图书推荐：https://www.jiaokey.com</w:t>
      </w:r>
    </w:p>
    <w:p>
      <w:r>
        <w:t>GIACOMO PUCCINI GIUSEPPE ADAMI 其他作品：https://www.jiaokey.com/tag/GIACOMO PUCCINI GIUSEPPE ADAMI.html</w:t>
      </w:r>
    </w:p>
    <w:p>
      <w:r>
        <w:t>RICORDI 出版图书：https://www.jiaokey.com/tag/RICORDI.html</w:t>
      </w:r>
    </w:p>
    <w:p>
      <w:r>
        <w:t>关键词搜索：https://www.jiaokey.com/tag/PARTITURA FULL SCORE IL TABARRO OPERA IN UN ATTO.html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