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NEUE REIHE BAND 7 MESSEN 30-35 MESSEN AUS EINZEL-UND SAMMELDRUCKEN 1570-1588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NEUE REIHE BAND 7 MESSEN 30-35 MESSEN AUS EINZEL-UND SAMMELDRUCKEN 1570-1588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本书出售、求购地址：https://www.jiaokey.com/book/detail/41011620.html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NEUE REIHE BAND 7 MESSEN 30-35 MESSEN AUS EINZEL-UND SAMMELDRUCKEN 1570-1588.html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