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Ⅰ LATEINISCHE MOTETTEN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Ⅰ LATEINISCHE MOTETTEN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本书出售、求购地址：https://www.jiaokey.com/book/detail/41011615.html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关键词搜索：https://www.jiaokey.com/tag/SAMTLICHE WERKE NEUE REIHE BAND Ⅰ LATEINISCHE MOTETTEN.html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