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LA TRAVIATA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LA TRAVIATA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本书出售、求购地址：https://www.jiaokey.com/book/detail/41011593.html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LA TRAVIATA.html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