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MAGNIFICAT IN D-DUR MAGNIFICAT IN D MAJOR BWV 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MAGNIFICAT IN D-DUR MAGNIFICAT IN D MAJOR BWV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本书出售、求购地址：https://www.jiaokey.com/book/detail/41011577.html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关键词搜索：https://www.jiaokey.com/tag/MAGNIFICAT IN D-DUR MAGNIFICAT IN D MAJOR BWV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