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NEUE REIHE BAND 19 LECTIONES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NEUE REIHE BAND 19 LECTIONES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本书出售、求购地址：https://www.jiaokey.com/book/detail/41011576.html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NEUE REIHE BAND 19 LECTIONES.html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