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MERE COUPABLE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MERE COUPABLE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本书出售、求购地址：https://www.jiaokey.com/book/detail/41011563.html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LA MERE COUPABLE.html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