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ATLANTIDA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ATLANTIDA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本书出售、求购地址：https://www.jiaokey.com/book/detail/41011562.html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ATLANTIDA.html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