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NR.7 OP.64 FAKSIMILE NACH DEM AUTOGRAPH IM BESITZ DER JUILLIARD SCHOOL</w:t>
      </w:r>
    </w:p>
    <w:p>
      <w:r>
        <w:rPr>
          <w:rFonts w:ascii="宋体" w:hAnsi="宋体" w:eastAsia="宋体"/>
          <w:sz w:val="24"/>
        </w:rPr>
        <w:t>ALEXANDER SKRJABIN VALENTINA RUBCOVA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NR.7 OP.64 FAKSIMILE NACH DEM AUTOGRAPH IM BESITZ DER JUILLIARD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SKRJABIN VALENTINA RUBCOVA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本书出售、求购地址：https://www.jiaokey.com/book/detail/41011554.html</w:t>
      </w:r>
    </w:p>
    <w:p>
      <w:r>
        <w:t>更多相关图书推荐：https://www.jiaokey.com</w:t>
      </w:r>
    </w:p>
    <w:p>
      <w:r>
        <w:t>ALEXANDER SKRJABIN VALENTINA RUBCOVA 其他作品：https://www.jiaokey.com/tag/ALEXANDER SKRJABIN VALENTINA RUBCOVA.html</w:t>
      </w:r>
    </w:p>
    <w:p>
      <w:r>
        <w:t>G.HENLE VERLAG 出版图书：https://www.jiaokey.com/tag/G.HENLE VERLAG.html</w:t>
      </w:r>
    </w:p>
    <w:p>
      <w:r>
        <w:t>关键词搜索：https://www.jiaokey.com/tag/KLAVIERSONATE NR.7 OP.64 FAKSIMILE NACH DEM AUTOGRAPH IM BESITZ DER JUILLIARD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