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19 OTELLO OSSIA IL MORO DI VENEZIA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19 OTELLO OSSIA IL MORO DI VENEZIA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本书出售、求购地址：https://www.jiaokey.com/book/detail/41011553.html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19 OTELLO OSSIA IL MORO DI VENEZIA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