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OHNE WORTE SONGS WITHOUT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OHNE WORTE SONGS WITHOUT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本书出售、求购地址：https://www.jiaokey.com/book/detail/41011533.html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关键词搜索：https://www.jiaokey.com/tag/LIEDER OHNE WORTE SONGS WITHOUT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