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WERKE FUR KLAVIER ZU VIER HANDEN BAND Ⅰ WORKS FOR PIANO FOUR-HANDS VOL.Ⅰ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WERKE FUR KLAVIER ZU VIER HANDEN BAND Ⅰ WORKS FOR PIANO FOUR-HANDS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本书出售、求购地址：https://www.jiaokey.com/book/detail/41011520.html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关键词搜索：https://www.jiaokey.com/tag/WERKE FUR KLAVIER ZU VIER HANDEN BAND Ⅰ WORKS FOR PIANO FOUR-HANDS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