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BAND Ⅰ SONATAS FOR PIANO AND VIOLIN VOLUME Ⅰ VIOLINE VIOLIN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BAND Ⅰ SONATAS FOR PIANO AND VIOLIN VOLUME Ⅰ VIOLINE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本书出售、求购地址：https://www.jiaokey.com/book/detail/41011518.html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BAND Ⅰ SONATAS FOR PIANO AND VIOLIN VOLUME Ⅰ VIOLINE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