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VARIATIONEN FUR KLAVIER BAND Ⅱ PIANO VARIATIONS VOLUME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VARIATIONEN FUR KLAVIER BAND Ⅱ PIANO VARIATIONS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本书出售、求购地址：https://www.jiaokey.com/book/detail/41011516.html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关键词搜索：https://www.jiaokey.com/tag/VARIATIONEN FUR KLAVIER BAND Ⅱ PIANO VARIATIONS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