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WERKE ABTEILUNG XIII BAND 1(IN DREI TEILEN)KOMPOSITIONSSTUDIEN BEI JOSEPH HAYDN</w:t>
      </w:r>
    </w:p>
    <w:p>
      <w:r>
        <w:rPr>
          <w:rFonts w:ascii="宋体" w:hAnsi="宋体" w:eastAsia="宋体"/>
          <w:sz w:val="24"/>
        </w:rPr>
        <w:t>BEETHOVEN JULIA RONGE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WERKE ABTEILUNG XIII BAND 1(IN DREI TEILEN)KOMPOSITIONSSTUDIEN BEI JOSEPH HAYDN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 JULIA RONGE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本书出售、求购地址：https://www.jiaokey.com/book/detail/41011509.html</w:t>
      </w:r>
    </w:p>
    <w:p>
      <w:r>
        <w:t>更多相关图书推荐：https://www.jiaokey.com</w:t>
      </w:r>
    </w:p>
    <w:p>
      <w:r>
        <w:t>BEETHOVEN JULIA RONGE 其他作品：https://www.jiaokey.com/tag/BEETHOVEN JULIA RONGE.html</w:t>
      </w:r>
    </w:p>
    <w:p>
      <w:r>
        <w:t>G.HENLE VERLAG 出版图书：https://www.jiaokey.com/tag/G.HENLE VERLAG.html</w:t>
      </w:r>
    </w:p>
    <w:p>
      <w:r>
        <w:t>关键词搜索：https://www.jiaokey.com/tag/BEETHOVEN WERKE ABTEILUNG XIII BAND 1(IN DREI TEILEN)KOMPOSITIONSSTUDIEN BEI JOSEPH HAYDN.html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