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2 LA CANTERINA INTERMEZZO IN MUSICA 1766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2 LA CANTERINA INTERMEZZO IN MUSICA 1766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本书出售、求购地址：https://www.jiaokey.com/book/detail/41011469.html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2 LA CANTERINA INTERMEZZO IN MUSICA 1766.html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