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XXV BAND 10 LA FEDELTA PREMIATA DRAMMA PASTORALE GIOCOSO 1780 ERSTER HALBBAND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XXV BAND 10 LA FEDELTA PREMIATA DRAMMA PASTORALE GIOCOSO 1780 ERSTER HALBBAND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本书出售、求购地址：https://www.jiaokey.com/book/detail/41011466.html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XXV BAND 10 LA FEDELTA PREMIATA DRAMMA PASTORALE GIOCOSO 1780 ERSTER HALBBAND.html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