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HAYDN WERKE REIHE XXV BAND 11 ORLANDO PALADINO DRAMMA EROICOMICO 1782 ERSTER HALBBAND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HAYDN WERKE REIHE XXV BAND 11 ORLANDO PALADINO DRAMMA EROICOMICO 1782 ERSTER HALBBAND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本书出售、求购地址：https://www.jiaokey.com/book/detail/41011465.html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XXV BAND 11 ORLANDO PALADINO DRAMMA EROICOMICO 1782 ERSTER HALBBAND.html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