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7 IL MONDO DELLA LUNA DRAMMA GIOCOSO IN TRE ATTI 1777 ZWEITER TEILBAND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7 IL MONDO DELLA LUNA DRAMMA GIOCOSO IN TRE ATTI 1777 ZWEITER TEILBAND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7 IL MONDO DELLA LUNA DRAMMA GIOCOSO IN TRE ATTI 1777 ZWEITER TEILBAND.html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