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XXIV BAND 1 PHILEMON UND BAUCIS ODER JUPITERS REISE AUF DIE ERDE DEUTSCHE MARIONETTEN-OPER 1773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XXIV BAND 1 PHILEMON UND BAUCIS ODER JUPITERS REISE AUF DIE ERDE DEUTSCHE MARIONETTEN-OPER 1773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本书出售、求购地址：https://www.jiaokey.com/book/detail/41011450.html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XXIV BAND 1 PHILEMON UND BAUCIS ODER JUPITERS REISE AUF DIE ERDE DEUTSCHE MARIONETTEN-OPER 1773.html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