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XXVIII BAND 1 IL RITORNO DI TOBIA ORATORIO(1775/1784)ERSTER HALBBAND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XXVIII BAND 1 IL RITORNO DI TOBIA ORATORIO(1775/1784)ERSTER HALBBAND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本书出售、求购地址：https://www.jiaokey.com/book/detail/41011441.html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XXVIII BAND 1 IL RITORNO DI TOBIA ORATORIO(1775/1784)ERSTER HALBBAND.html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