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XXVII BAND 3 CHORE</w:t>
      </w:r>
    </w:p>
    <w:p>
      <w:r>
        <w:rPr>
          <w:rFonts w:ascii="宋体" w:hAnsi="宋体" w:eastAsia="宋体"/>
          <w:sz w:val="24"/>
        </w:rPr>
        <w:t>JOSEPH HAYDN JAMES DACK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XXVII BAND 3 CHORE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JAMES DACK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本书出售、求购地址：https://www.jiaokey.com/book/detail/41011436.html</w:t>
      </w:r>
    </w:p>
    <w:p>
      <w:r>
        <w:t>更多相关图书推荐：https://www.jiaokey.com</w:t>
      </w:r>
    </w:p>
    <w:p>
      <w:r>
        <w:t>JOSEPH HAYDN JAMES DACK 其他作品：https://www.jiaokey.com/tag/JOSEPH HAYDN JAMES DACK.html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XXVII BAND 3 CHORE.html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