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3 SINFONIEN 1761 BIS 1763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3 SINFONIEN 1761 BIS 1763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本书出售、求购地址：https://www.jiaokey.com/book/detail/41011430.html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3 SINFONIEN 1761 BIS 1763.html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