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5A SINFONIEN UM 1766-1769</w:t>
      </w:r>
    </w:p>
    <w:p>
      <w:r>
        <w:rPr>
          <w:rFonts w:ascii="宋体" w:hAnsi="宋体" w:eastAsia="宋体"/>
          <w:sz w:val="24"/>
        </w:rPr>
        <w:t>JOSEPH HAYDN ANDREAS FRIESENHAGEN UND CHRISTIN HEITMANN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5A SINFONIEN UM 1766-1769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ANDREAS FRIESENHAGEN UND CHRISTIN HEITMANN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本书出售、求购地址：https://www.jiaokey.com/book/detail/41011429.html</w:t>
      </w:r>
    </w:p>
    <w:p>
      <w:r>
        <w:t>更多相关图书推荐：https://www.jiaokey.com</w:t>
      </w:r>
    </w:p>
    <w:p>
      <w:r>
        <w:t>JOSEPH HAYDN ANDREAS FRIESENHAGEN UND CHRISTIN HEITMANN 其他作品：https://www.jiaokey.com/tag/JOSEPH HAYDN ANDREAS FRIESENHAGEN UND CHRISTIN HEITMANN.html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5A SINFONIEN UM 1766-1769.html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