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 SINFONIEN UM 1757-1760/61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 SINFONIEN UM 1757-1760/61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本书出售、求购地址：https://www.jiaokey.com/book/detail/41011423.html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 SINFONIEN UM 1757-1760/61.html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