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18 LONDONER SINFONIEN 4.FOLGE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18 LONDONER SINFONIEN 4.FOLGE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本书出售、求购地址：https://www.jiaokey.com/book/detail/41011422.html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18 LONDONER SINFONIEN 4.FOLGE.html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