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XXVIII BAND 2 DIE SIEBEN LETZTEN WORTH UNSERES ERLOSERS AM KREUZE VOKALFASSUNG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XXVIII BAND 2 DIE SIEBEN LETZTEN WORTH UNSERES ERLOSERS AM KREUZE VOKALFASSUNG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本书出售、求购地址：https://www.jiaokey.com/book/detail/41011414.html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XXVIII BAND 2 DIE SIEBEN LETZTEN WORTH UNSERES ERLOSERS AM KREUZE VOKALFASSUNG.html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