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XXXII BAND 1 VOLKSLIED-BEARBEITUNGEN NR.1-100 SCHOTTISCHE IEDER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XXXII BAND 1 VOLKSLIED-BEARBEITUNGEN NR.1-100 SCHOTTISCHE 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本书出售、求购地址：https://www.jiaokey.com/book/detail/41011413.html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XXXII BAND 1 VOLKSLIED-BEARBEITUNGEN NR.1-100 SCHOTTISCHE 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