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JOSEPH HAYDN WERKE REIHE XXV BAND 1 ACIDE UND ANDERE FRAGMENTE ITALIENISCHER OPERN UM 1761 BIS 1763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JOSEPH HAYDN WERKE REIHE XXV BAND 1 ACIDE UND ANDERE FRAGMENTE ITALIENISCHER OPERN UM 1761 BIS 1763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本书出售、求购地址：https://www.jiaokey.com/book/detail/41011409.html</w:t>
      </w:r>
    </w:p>
    <w:p>
      <w:r>
        <w:t>更多相关图书推荐：https://www.jiaokey.com</w:t>
      </w:r>
    </w:p>
    <w:p>
      <w:r>
        <w:t>G.HENLE VERLAG 出版图书：https://www.jiaokey.com/tag/G.HENLE VERLAG.html</w:t>
      </w:r>
    </w:p>
    <w:p>
      <w:r>
        <w:t>关键词搜索：https://www.jiaokey.com/tag/JOSEPH HAYDN WERKE REIHE XXV BAND 1 ACIDE UND ANDERE FRAGMENTE ITALIENISCHER OPERN UM 1761 BIS 1763.html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