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 BAND 12 ARMIDA DRAMMA EROICO 1783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 BAND 12 ARMIDA DRAMMA EROICO 1783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本书出售、求购地址：https://www.jiaokey.com/book/detail/41011407.html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 BAND 12 ARMIDA DRAMMA EROICO 1783.html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