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XXVI BAND 2 ARIEN</w:t>
      </w:r>
    </w:p>
    <w:p>
      <w:r>
        <w:rPr>
          <w:rFonts w:ascii="宋体" w:hAnsi="宋体" w:eastAsia="宋体"/>
          <w:sz w:val="24"/>
        </w:rPr>
        <w:t xml:space="preserve"> CHRISTINE SIEGERT UND ROBERT V.ZAHN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XXVI BAND 2 ARIEN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CHRISTINE SIEGERT UND ROBERT V.ZAHN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本书出售、求购地址：https://www.jiaokey.com/book/detail/41011404.html</w:t>
      </w:r>
    </w:p>
    <w:p>
      <w:r>
        <w:t>更多相关图书推荐：https://www.jiaokey.com</w:t>
      </w:r>
    </w:p>
    <w:p>
      <w:r>
        <w:t xml:space="preserve"> CHRISTINE SIEGERT UND ROBERT V.ZAHN 其他作品：https://www.jiaokey.com/tag/ CHRISTINE SIEGERT UND ROBERT V.ZAHN.html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XXVI BAND 2 ARIEN.html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