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Ⅷ BAND 1 DIVERTIMENTI ZU FUNF UND MEHR STIMMEN FUR STREICH-UND BLASINSTRUMENTE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Ⅷ BAND 1 DIVERTIMENTI ZU FUNF UND MEHR STIMMEN FUR STREICH-UND BLASINSTRUMENTE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Ⅷ BAND 1 DIVERTIMENTI ZU FUNF UND MEHR STIMMEN FUR STREICH-UND BLASINSTRUMENTE.html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