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XXXI KANONS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XXXI KANONS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本书出售、求购地址：https://www.jiaokey.com/book/detail/41011394.html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XXXI KANONS.html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