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Ⅶ: KLAVIERMUSIK ABTEILUNG 2 WERKE FUR KLAVIER ZU ZWEI HANDEN BAND 1 KLAVIERSONATEN Ⅰ</w:t>
      </w:r>
    </w:p>
    <w:p>
      <w:r>
        <w:rPr>
          <w:rFonts w:ascii="宋体" w:hAnsi="宋体" w:eastAsia="宋体"/>
          <w:sz w:val="24"/>
        </w:rPr>
        <w:t>FRANZ SCHUBERT WALBURGA LITSCHAUER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Ⅶ: KLAVIERMUSIK ABTEILUNG 2 WERKE FUR KLAVIER ZU ZWEI HANDEN BAND 1 KLAVIERSONATEN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WALBURGA LITSCHAUER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本书出售、求购地址：https://www.jiaokey.com/book/detail/41011384.html</w:t>
      </w:r>
    </w:p>
    <w:p>
      <w:r>
        <w:t>更多相关图书推荐：https://www.jiaokey.com</w:t>
      </w:r>
    </w:p>
    <w:p>
      <w:r>
        <w:t>FRANZ SCHUBERT WALBURGA LITSCHAUER 其他作品：https://www.jiaokey.com/tag/FRANZ SCHUBERT WALBURGA LITSCHAUER.html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Ⅶ: KLAVIERMUSIK ABTEILUNG 2 WERKE FUR KLAVIER ZU ZWEI HANDEN BAND 1 KLAVIERSONATEN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