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Ⅴ: ORCHESTERWERKE BAND 2 SINFONIEN NR.4-6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Ⅴ: ORCHESTERWERKE BAND 2 SINFONIEN NR.4-6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本书出售、求购地址：https://www.jiaokey.com/book/detail/41011375.html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关键词搜索：https://www.jiaokey.com/tag/NEUE AUSGABE SAMTLICHER WERKE SERIE Ⅴ: ORCHESTERWERKE BAND 2 SINFONIEN NR.4-6.html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