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Ⅱ: BUHNENWERKE BAND 15 SACONTALA</w:t>
      </w:r>
    </w:p>
    <w:p>
      <w:r>
        <w:rPr>
          <w:rFonts w:ascii="宋体" w:hAnsi="宋体" w:eastAsia="宋体"/>
          <w:sz w:val="24"/>
        </w:rPr>
        <w:t>FRANZ SCHUBERT MANUELA JAHRMARKER UND THOMAS AIGNER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Ⅱ: BUHNENWERKE BAND 15 SACONTALA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MANUELA JAHRMARKER UND THOMAS AIGNER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本书出售、求购地址：https://www.jiaokey.com/book/detail/41011364.html</w:t>
      </w:r>
    </w:p>
    <w:p>
      <w:r>
        <w:t>更多相关图书推荐：https://www.jiaokey.com</w:t>
      </w:r>
    </w:p>
    <w:p>
      <w:r>
        <w:t>FRANZ SCHUBERT MANUELA JAHRMARKER UND THOMAS AIGNER 其他作品：https://www.jiaokey.com/tag/FRANZ SCHUBERT MANUELA JAHRMARKER UND THOMAS AIGNER.html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Ⅱ: BUHNENWERKE BAND 15 SACONTALA.html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