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KIRCHENMUSIK BAND 7 STABAT MATER(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KIRCHENMUSIK BAND 7 STABAT MATER(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本书出售、求购地址：https://www.jiaokey.com/book/detail/41011363.html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KIRCHENMUSIK BAND 7 STABAT MATER(.html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