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KIRCHENMUSIK BAND 5 MESSEN-SATZE UND MESSEN-FRAGMENTE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KIRCHENMUSIK BAND 5 MESSEN-SATZE UND MESSEN-FRAGMENTE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本书出售、求购地址：https://www.jiaokey.com/book/detail/41011358.html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Ⅰ: KIRCHENMUSIK BAND 5 MESSEN-SATZE UND MESSEN-FRAGMENTE.html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