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KIRCHENMUSIK BAND 3 TEIL A MESSE IN AS ERSTE FASSUNG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KIRCHENMUSIK BAND 3 TEIL A MESSE IN AS ERSTE FASSUNG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本书出售、求购地址：https://www.jiaokey.com/book/detail/41011356.html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KIRCHENMUSIK BAND 3 TEIL A MESSE IN AS ERSTE FASSUNG.html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