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KIRCHENMUSIK BAND 1 MESSEN Ⅰ TEIL A MESSE IN 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KIRCHENMUSIK BAND 1 MESSEN Ⅰ TEIL A MESSE IN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本书出售、求购地址：https://www.jiaokey.com/book/detail/41011355.html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KIRCHENMUSIK BAND 1 MESSEN Ⅰ TEIL A MESSE IN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