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Ⅷ: KANONS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Ⅷ: KANONS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Ⅷ: KANONS.html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