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Ⅷ: KANONS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Ⅷ: KANONS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本书出售、求购地址：https://www.jiaokey.com/book/detail/41011334.html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关键词搜索：https://www.jiaokey.com/tag/NEUE AUSGABE SAMTLICHER WERKE SERIE Ⅷ: KANONS.html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