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 AUSGABE SAMTLICHER WERKE SERIE Ⅴ: KLAVIER-UND LAUTENWERKE BAND 5 KLAVIERBUCHLEIN FUR WILHELM FRIEDEMANN BACH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 AUSGABE SAMTLICHER WERKE SERIE Ⅴ: KLAVIER-UND LAUTENWERKE BAND 5 KLAVIERBUCHLEIN FUR WILHELM FRIEDEMANN BACH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本书出售、求购地址：https://www.jiaokey.com/book/detail/41011318.html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关键词搜索：https://www.jiaokey.com/tag/NEUE AUSGABE SAMTLICHER WERKE SERIE Ⅴ: KLAVIER-UND LAUTENWERKE BAND 5 KLAVIERBUCHLEIN FUR WILHELM FRIEDEMANN BACH.html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