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Ⅴ: KLAVIER-UND LAUTENWERKE BAND 6.1 DAS WOHLTEMPERIERTE KLAVIER Ⅰ BWV 846-869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Ⅴ: KLAVIER-UND LAUTENWERKE BAND 6.1 DAS WOHLTEMPERIERTE KLAVIER Ⅰ BWV 846-869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本书出售、求购地址：https://www.jiaokey.com/book/detail/41011317.html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Ⅴ: KLAVIER-UND LAUTENWERKE BAND 6.1 DAS WOHLTEMPERIERTE KLAVIER Ⅰ BWV 846-869.html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