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4 DRITTER TEIL DER KLAVIERUBUNG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4 DRITTER TEIL DER KLAVIERUBUNG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4 DRITTER TEIL DER KLAVIERUBUNG.html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